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meters    </w:t>
      </w:r>
      <w:r>
        <w:t xml:space="preserve">   projectile    </w:t>
      </w:r>
      <w:r>
        <w:t xml:space="preserve">   angular    </w:t>
      </w:r>
      <w:r>
        <w:t xml:space="preserve">   linear    </w:t>
      </w:r>
      <w:r>
        <w:t xml:space="preserve">   time    </w:t>
      </w:r>
      <w:r>
        <w:t xml:space="preserve">   backward    </w:t>
      </w:r>
      <w:r>
        <w:t xml:space="preserve">   forward    </w:t>
      </w:r>
      <w:r>
        <w:t xml:space="preserve">   referencepoint    </w:t>
      </w:r>
      <w:r>
        <w:t xml:space="preserve">   velocity    </w:t>
      </w:r>
      <w:r>
        <w:t xml:space="preserve">   speed    </w:t>
      </w:r>
      <w:r>
        <w:t xml:space="preserve">   distance    </w:t>
      </w:r>
      <w:r>
        <w:t xml:space="preserve">   displacement    </w:t>
      </w:r>
      <w:r>
        <w:t xml:space="preserve">   position    </w:t>
      </w:r>
      <w:r>
        <w:t xml:space="preserve">   relative    </w:t>
      </w:r>
      <w:r>
        <w:t xml:space="preserve">   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Vocabulary</dc:title>
  <dcterms:created xsi:type="dcterms:W3CDTF">2021-10-11T12:39:21Z</dcterms:created>
  <dcterms:modified xsi:type="dcterms:W3CDTF">2021-10-11T12:39:21Z</dcterms:modified>
</cp:coreProperties>
</file>