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 Word Scramble For TCAP review</w:t>
      </w:r>
    </w:p>
    <w:p>
      <w:pPr>
        <w:pStyle w:val="Questions"/>
      </w:pPr>
      <w:r>
        <w:t xml:space="preserve">1. CONATELEARCI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ADCNALBE OEFRC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DEIOLAENRETC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TRDEMEIA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SCATENDI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CFORE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IFCTIONR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EIRATNI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EOULJ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KITEICN EYNGER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SMSA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MOMUNMTE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MNOTIO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NONTWE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ALTEINPTO GEENYR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WREOP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SRSEREUP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EPEDS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ILCOTEVY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OWKR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Word Scramble For TCAP review</dc:title>
  <dcterms:created xsi:type="dcterms:W3CDTF">2021-10-11T12:39:37Z</dcterms:created>
  <dcterms:modified xsi:type="dcterms:W3CDTF">2021-10-11T12:39:37Z</dcterms:modified>
</cp:coreProperties>
</file>