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momentum    </w:t>
      </w:r>
      <w:r>
        <w:t xml:space="preserve">   efficiency    </w:t>
      </w:r>
      <w:r>
        <w:t xml:space="preserve">   velocity    </w:t>
      </w:r>
      <w:r>
        <w:t xml:space="preserve">   motion    </w:t>
      </w:r>
      <w:r>
        <w:t xml:space="preserve">   weight    </w:t>
      </w:r>
      <w:r>
        <w:t xml:space="preserve">   work    </w:t>
      </w:r>
      <w:r>
        <w:t xml:space="preserve">   power    </w:t>
      </w:r>
      <w:r>
        <w:t xml:space="preserve">   static friction    </w:t>
      </w:r>
      <w:r>
        <w:t xml:space="preserve">   instantaneous speed    </w:t>
      </w:r>
      <w:r>
        <w:t xml:space="preserve">   average speed    </w:t>
      </w:r>
      <w:r>
        <w:t xml:space="preserve">   newtons first law    </w:t>
      </w:r>
      <w:r>
        <w:t xml:space="preserve">   inertia    </w:t>
      </w:r>
      <w:r>
        <w:t xml:space="preserve">   acceleration    </w:t>
      </w:r>
      <w:r>
        <w:t xml:space="preserve">   rolling friction    </w:t>
      </w:r>
      <w:r>
        <w:t xml:space="preserve">   displacement    </w:t>
      </w:r>
      <w:r>
        <w:t xml:space="preserve">   action reaction pairs    </w:t>
      </w:r>
      <w:r>
        <w:t xml:space="preserve">   newtons second law    </w:t>
      </w:r>
      <w:r>
        <w:t xml:space="preserve">   sliding friction    </w:t>
      </w:r>
      <w:r>
        <w:t xml:space="preserve">   air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Word Search</dc:title>
  <dcterms:created xsi:type="dcterms:W3CDTF">2021-10-11T12:39:04Z</dcterms:created>
  <dcterms:modified xsi:type="dcterms:W3CDTF">2021-10-11T12:39:04Z</dcterms:modified>
</cp:coreProperties>
</file>