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 the total distance traveled by the total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steepness of a line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an object is moving at a given instant in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or object used for comparison to determine if something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measurements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velocity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in a given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is the distance the object moves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the path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it's position changes relative to another object</w:t>
            </w:r>
          </w:p>
        </w:tc>
      </w:tr>
    </w:tbl>
    <w:p>
      <w:pPr>
        <w:pStyle w:val="WordBankMedium"/>
      </w:pPr>
      <w:r>
        <w:t xml:space="preserve">   Motion    </w:t>
      </w:r>
      <w:r>
        <w:t xml:space="preserve">   Reference Point    </w:t>
      </w:r>
      <w:r>
        <w:t xml:space="preserve">   System of Units    </w:t>
      </w:r>
      <w:r>
        <w:t xml:space="preserve">   Distance     </w:t>
      </w:r>
      <w:r>
        <w:t xml:space="preserve">   Speed    </w:t>
      </w:r>
      <w:r>
        <w:t xml:space="preserve">   Average Speed     </w:t>
      </w:r>
      <w:r>
        <w:t xml:space="preserve">   Instantaneous Speed    </w:t>
      </w:r>
      <w:r>
        <w:t xml:space="preserve">   Velocity     </w:t>
      </w:r>
      <w:r>
        <w:t xml:space="preserve">   Slope    </w:t>
      </w:r>
      <w:r>
        <w:t xml:space="preserve">   Acceleration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2021-10-11T12:38:27Z</dcterms:created>
  <dcterms:modified xsi:type="dcterms:W3CDTF">2021-10-11T12:38:27Z</dcterms:modified>
</cp:coreProperties>
</file>