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 and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Distance    </w:t>
      </w:r>
      <w:r>
        <w:t xml:space="preserve">   Force    </w:t>
      </w:r>
      <w:r>
        <w:t xml:space="preserve">   Friction    </w:t>
      </w:r>
      <w:r>
        <w:t xml:space="preserve">   Inertia    </w:t>
      </w:r>
      <w:r>
        <w:t xml:space="preserve">   Laws of Motion    </w:t>
      </w:r>
      <w:r>
        <w:t xml:space="preserve">   Mass    </w:t>
      </w:r>
      <w:r>
        <w:t xml:space="preserve">   Model    </w:t>
      </w:r>
      <w:r>
        <w:t xml:space="preserve">   Momentum    </w:t>
      </w:r>
      <w:r>
        <w:t xml:space="preserve">   Motion    </w:t>
      </w:r>
      <w:r>
        <w:t xml:space="preserve">   Speed    </w:t>
      </w:r>
      <w:r>
        <w:t xml:space="preserve">   Tension    </w:t>
      </w:r>
      <w:r>
        <w:t xml:space="preserve">   Test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Design</dc:title>
  <dcterms:created xsi:type="dcterms:W3CDTF">2021-10-11T12:39:33Z</dcterms:created>
  <dcterms:modified xsi:type="dcterms:W3CDTF">2021-10-11T12:39:33Z</dcterms:modified>
</cp:coreProperties>
</file>