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Motion and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friction between air and moving object are (3,10)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due to height above the ground (13,9)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measurement of how far apart objects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Newton's second Law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 of energy (spring) (7,9)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fast something moves overall (7,5)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slope of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resistance to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measurement of useful energy output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stored energy (9,6)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cannot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current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straight line connecting distance travelled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rate of change of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 of moving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energy cannot be?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 and Energy</dc:title>
  <dcterms:created xsi:type="dcterms:W3CDTF">2021-10-11T12:39:27Z</dcterms:created>
  <dcterms:modified xsi:type="dcterms:W3CDTF">2021-10-11T12:39:27Z</dcterms:modified>
</cp:coreProperties>
</file>