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Motion and Equilibrium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 unit for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gravity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in velocity or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Net force is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Mass per unit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Distance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Natural and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Measured in 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Resists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Magnitude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Matter in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Occupied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 unit for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unit for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Same as "normal"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Opposes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a particular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Speed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Point of reference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and Equilibrium</dc:title>
  <dcterms:created xsi:type="dcterms:W3CDTF">2021-10-11T12:39:00Z</dcterms:created>
  <dcterms:modified xsi:type="dcterms:W3CDTF">2021-10-11T12:39:00Z</dcterms:modified>
</cp:coreProperties>
</file>