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 and Force</w:t>
      </w:r>
    </w:p>
    <w:p>
      <w:pPr>
        <w:pStyle w:val="Questions"/>
      </w:pPr>
      <w:r>
        <w:t xml:space="preserve">1. ENT OCREF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LDBNAEAC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BUAECNLNAD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EOSRCF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NIOOTM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RIIFOTNC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YTAVGIR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TRESGTHN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SUPH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PLUL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TDNCSROIEI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SCREENIA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TSOPPOEI IDOSEINCRT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OORNZNE NET ROCFE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ELAQU GRESTTNH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</dc:title>
  <dcterms:created xsi:type="dcterms:W3CDTF">2021-10-11T12:39:20Z</dcterms:created>
  <dcterms:modified xsi:type="dcterms:W3CDTF">2021-10-11T12:39:20Z</dcterms:modified>
</cp:coreProperties>
</file>