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distance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don't cause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hour, seconds,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causes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vector sum of forces acting acting in a particle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over time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apart objects of points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unchanged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 Crossword Puzzle</dc:title>
  <dcterms:created xsi:type="dcterms:W3CDTF">2021-10-11T12:39:40Z</dcterms:created>
  <dcterms:modified xsi:type="dcterms:W3CDTF">2021-10-11T12:39:40Z</dcterms:modified>
</cp:coreProperties>
</file>