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and Force Word Scramble</w:t>
      </w:r>
    </w:p>
    <w:p>
      <w:pPr>
        <w:pStyle w:val="Questions"/>
      </w:pPr>
      <w:r>
        <w:t xml:space="preserve">1. INMTOO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OEFCR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RIYGAVT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ITFCINOR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TEMIANSGM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HSUP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PULL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ARINTEI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OCNIETRLCAEA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AIR AISSERTENC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SMAS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WONENT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NMEAHCI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RVLEE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EGEDW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YULEPL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SCREW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CMRLFUU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EHLEW NDA EAXL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CINILNDE ANPEL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YVOETILC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 Word Scramble</dc:title>
  <dcterms:created xsi:type="dcterms:W3CDTF">2021-10-11T12:38:42Z</dcterms:created>
  <dcterms:modified xsi:type="dcterms:W3CDTF">2021-10-11T12:38:42Z</dcterms:modified>
</cp:coreProperties>
</file>