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Downward movement under the influence of gravity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way to change an object's momentum/motion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acceleration of a falling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combined forces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of an object on the scale weighing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momentum of rotating or spinning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any change in an object's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no force holds an object to the scale and it appears to freely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an object is traveling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an object travels in a certain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</dc:title>
  <dcterms:created xsi:type="dcterms:W3CDTF">2021-11-11T03:43:22Z</dcterms:created>
  <dcterms:modified xsi:type="dcterms:W3CDTF">2021-11-11T03:43:22Z</dcterms:modified>
</cp:coreProperties>
</file>