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Motion and 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downward pull on an object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gravity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force of gravity on an object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elliptical path that the moon follows around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weight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force that resists the motion between two surfaces in contact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friction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friction due to 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watt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measure of how much force is acting on a certain area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air resistance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unit for pressure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Bernoulli's Principle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Pressure 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law of conservation of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upward force on objects in a fluid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States that an increase in speed of the motion of a fluid decreases the pressure within the fluid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force/area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States that when an outside pressure is applied at any point to a fluid in a container, that pressure is transmitted throughout the fluid with equal strength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potential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use of force to move an object some distance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work/time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unit to measure 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force x distance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Work 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Pascal's Principle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Energy in motion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work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Energy being stored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mechanical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GPE 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 x v2 / 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KE=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orbit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 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pressure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energy possessed by an object due to its motion or position (combining the object potential and kinetic energy)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joule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Energy that is able to be transferred or transformed into another type of energy is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buoyant force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rate at which you do 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PE + 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unit of measurement for power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pascal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Power=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kinetic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amount of work a horse can do in a minute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horsepower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and Forces</dc:title>
  <dcterms:created xsi:type="dcterms:W3CDTF">2021-12-22T03:47:28Z</dcterms:created>
  <dcterms:modified xsi:type="dcterms:W3CDTF">2021-12-22T03:47:28Z</dcterms:modified>
</cp:coreProperties>
</file>