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Forces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every action force there is an equal and opposite_________force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of gravity=air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friction from rolling 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friction from rubbing your hands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attractve force between all objects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speed from timing a 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speed from a speedometer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force that causes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reduces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force/area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force=mass times ______________________________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displacement/time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tendency of an object to stay at rest or move int eh same direction at a constant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parchute increases________________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for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speed achieved with cruise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of 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friction air resistance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Forces Review </dc:title>
  <dcterms:created xsi:type="dcterms:W3CDTF">2021-10-11T12:38:26Z</dcterms:created>
  <dcterms:modified xsi:type="dcterms:W3CDTF">2021-10-11T12:38:26Z</dcterms:modified>
</cp:coreProperties>
</file>