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and Forces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overall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not cause a change in motion and are going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rate at which someone or something is able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law states forces always occur in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resistance that one surface or object encounters when moving over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together can equal a certain number and will make a change of the objects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at rest tends to stay at rest, and a body in motion tends to stay in motion at a constant speed in a straight line, unless acted upon by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body's rate of change of momentum is proportional to the force causing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two bodies attract each other with a force that is directly proportional to the product of their masses and inversely proportional to the square of the distance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distance traveled divided by the time it took to get to the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quantity of motion of a moving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strength or energy as an attribute of physical action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property of matter by which it continues in its existing state of rest or uniform motion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of change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measure of an object's resistance to acceleration when force is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exerted on a body by gravity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Forces Vocab.</dc:title>
  <dcterms:created xsi:type="dcterms:W3CDTF">2021-10-11T12:38:19Z</dcterms:created>
  <dcterms:modified xsi:type="dcterms:W3CDTF">2021-10-11T12:38:19Z</dcterms:modified>
</cp:coreProperties>
</file>