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forces act on an object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Friction between a rolling object and surface it rolls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opposes the sliding motion of two touching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Friction when a object moves through fluid meaning either liquid or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like force that opposes motion of objects that move through air - depends on speed, size, and shape of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friction in which two surfaces are not moving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Friction where two surfaces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 of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dimensional (fast, 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speed of an object and the direction of it's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applied to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 Vocabulary</dc:title>
  <dcterms:created xsi:type="dcterms:W3CDTF">2021-10-11T12:39:48Z</dcterms:created>
  <dcterms:modified xsi:type="dcterms:W3CDTF">2021-10-11T12:39:48Z</dcterms:modified>
</cp:coreProperties>
</file>