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and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slows down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magnets are drawn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designs something to solve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forces working on something are the same. Nothing moves!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piece that holds both wheels together so they can turn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wheel and axle system is made up of a big wheel and a small wheel, it will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a wheel and axle system that allows the axle to turn freely.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"turn".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limits an engineer has to work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pulls things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forces working on something are not the same, we call it _____________. Something will move!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wheel will move farther on a wheel and axle system that is made up of one large wheel and one small wheel?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between two magnets.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rolls down a ramp, it gains speed through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magnets push each other away.</w:t>
            </w:r>
          </w:p>
        </w:tc>
      </w:tr>
    </w:tbl>
    <w:p>
      <w:pPr>
        <w:pStyle w:val="WordBankMedium"/>
      </w:pPr>
      <w:r>
        <w:t xml:space="preserve">   Constraints    </w:t>
      </w:r>
      <w:r>
        <w:t xml:space="preserve">   Bearing    </w:t>
      </w:r>
      <w:r>
        <w:t xml:space="preserve">   Balanced    </w:t>
      </w:r>
      <w:r>
        <w:t xml:space="preserve">   Momentum    </w:t>
      </w:r>
      <w:r>
        <w:t xml:space="preserve">   Magnetism    </w:t>
      </w:r>
      <w:r>
        <w:t xml:space="preserve">   Rotation    </w:t>
      </w:r>
      <w:r>
        <w:t xml:space="preserve">   Friction    </w:t>
      </w:r>
      <w:r>
        <w:t xml:space="preserve">   Axle    </w:t>
      </w:r>
      <w:r>
        <w:t xml:space="preserve">   Repel    </w:t>
      </w:r>
      <w:r>
        <w:t xml:space="preserve">   Attract    </w:t>
      </w:r>
      <w:r>
        <w:t xml:space="preserve">   Engineer    </w:t>
      </w:r>
      <w:r>
        <w:t xml:space="preserve">   Large    </w:t>
      </w:r>
      <w:r>
        <w:t xml:space="preserve">   Gravity    </w:t>
      </w:r>
      <w:r>
        <w:t xml:space="preserve">   Turn    </w:t>
      </w:r>
      <w:r>
        <w:t xml:space="preserve">   Unbalanced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Matter</dc:title>
  <dcterms:created xsi:type="dcterms:W3CDTF">2021-10-11T12:39:14Z</dcterms:created>
  <dcterms:modified xsi:type="dcterms:W3CDTF">2021-10-11T12:39:14Z</dcterms:modified>
</cp:coreProperties>
</file>