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Momentum</w:t>
      </w:r>
    </w:p>
    <w:p>
      <w:pPr>
        <w:pStyle w:val="Questions"/>
      </w:pPr>
      <w:r>
        <w:t xml:space="preserve">1. DSEPE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ERVEAAG ESEPD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ASIUNATOTENSN ESEPD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OLEIYVTC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EIAELMTNCSPD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EIRNTOLACECA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SSMA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TNIRAIE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OTEMUNMM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OIOTMN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Momentum</dc:title>
  <dcterms:created xsi:type="dcterms:W3CDTF">2021-10-11T12:39:05Z</dcterms:created>
  <dcterms:modified xsi:type="dcterms:W3CDTF">2021-10-11T12:39:05Z</dcterms:modified>
</cp:coreProperties>
</file>