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and Speed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and direction of an object's change in position from the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speed at a given point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forces act on an object at the same time, the forces combine to form...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Forces on an object that are equal in size and opposite direction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of an object and the direction of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distance traveled divided by the total time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far an object has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of change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of an object to resist any change in its motion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Speed</dc:title>
  <dcterms:created xsi:type="dcterms:W3CDTF">2021-10-11T12:38:12Z</dcterms:created>
  <dcterms:modified xsi:type="dcterms:W3CDTF">2021-10-11T12:38:12Z</dcterms:modified>
</cp:coreProperties>
</file>