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Speed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an object and the direction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that has direction and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far an object has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on an object that are equal in size and opposite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stationary point to which you compare perceived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distance traveled divided by the total time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inertia of motion. Determined by mass times velocity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Speed</dc:title>
  <dcterms:created xsi:type="dcterms:W3CDTF">2021-10-11T12:38:37Z</dcterms:created>
  <dcterms:modified xsi:type="dcterms:W3CDTF">2021-10-11T12:38:37Z</dcterms:modified>
</cp:coreProperties>
</file>