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Motion and force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 momentum of a system of objects does not change as long as no outside forces are acting on that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Speed in a specific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at rest will stay at rest unless acted upon by an outside force and an object in motion will stay in motion unless acted upon by an outside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rate at which velocity changes with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quantity that has both size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resistance of an object to a change in the speed or the direction of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measure of mass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direction at which an object accelerates is the same direction as the force F=ma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Keeps an object moving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location which you compare other locations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objects in close  contact exchange both energy and momentum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every action there is an equal; and opposite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overall force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Push or a pull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and force </dc:title>
  <dcterms:created xsi:type="dcterms:W3CDTF">2021-10-11T12:38:21Z</dcterms:created>
  <dcterms:modified xsi:type="dcterms:W3CDTF">2021-10-11T12:38:21Z</dcterms:modified>
</cp:coreProperties>
</file>