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Motion and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unbalanced force    </w:t>
      </w:r>
      <w:r>
        <w:t xml:space="preserve">   velocity    </w:t>
      </w:r>
      <w:r>
        <w:t xml:space="preserve">   mass    </w:t>
      </w:r>
      <w:r>
        <w:t xml:space="preserve">   speed    </w:t>
      </w:r>
      <w:r>
        <w:t xml:space="preserve">   balanced force    </w:t>
      </w:r>
      <w:r>
        <w:t xml:space="preserve">   accelerate    </w:t>
      </w:r>
      <w:r>
        <w:t xml:space="preserve">   inertia    </w:t>
      </w:r>
      <w:r>
        <w:t xml:space="preserve">   Newton    </w:t>
      </w:r>
      <w:r>
        <w:t xml:space="preserve">   motion    </w:t>
      </w:r>
      <w:r>
        <w:t xml:space="preserve">   normal    </w:t>
      </w:r>
      <w:r>
        <w:t xml:space="preserve">   applied    </w:t>
      </w:r>
      <w:r>
        <w:t xml:space="preserve">   air resistance    </w:t>
      </w:r>
      <w:r>
        <w:t xml:space="preserve">   magnetic    </w:t>
      </w:r>
      <w:r>
        <w:t xml:space="preserve">   electrostatic    </w:t>
      </w:r>
      <w:r>
        <w:t xml:space="preserve">   forces    </w:t>
      </w:r>
      <w:r>
        <w:t xml:space="preserve">   tension    </w:t>
      </w:r>
      <w:r>
        <w:t xml:space="preserve">   friction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forces</dc:title>
  <dcterms:created xsi:type="dcterms:W3CDTF">2021-10-11T12:38:51Z</dcterms:created>
  <dcterms:modified xsi:type="dcterms:W3CDTF">2021-10-11T12:38:51Z</dcterms:modified>
</cp:coreProperties>
</file>