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Motion by Ellis Eberwein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the net force is 0 Newtons, the forces acting on the object 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distance between your starting position and your final position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tendency of an object to resist a change in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push or pull on an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process of changing position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speed and direction of an object's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total length of your path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the net force is not 0, the forces acting on the object 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starting point you use to describe the motion or position of an object is called a...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force that pushes or pulls an object without touching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measure of the change in velocity during a period of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pull or push applied by an object to another object that is touching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non-contact attractive force that exists between all objects that have mass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contact force that resists the sliding motion between two objects that are touching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distance an object moves divided by the time it took to move that distance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Motion by Ellis Eberwein</dc:title>
  <dcterms:created xsi:type="dcterms:W3CDTF">2021-10-11T12:39:07Z</dcterms:created>
  <dcterms:modified xsi:type="dcterms:W3CDTF">2021-10-11T12:39:07Z</dcterms:modified>
</cp:coreProperties>
</file>