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actual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distance traveled divided by total time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 is a _____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 equations of motion by graphical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of position with time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shortest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distance covered by vehicles measured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numerical value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slope of distance time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equal distance in equal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travelled by an object in unit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quantity which has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rate of change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position where an object starts to move is called _____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2021-10-11T12:38:34Z</dcterms:created>
  <dcterms:modified xsi:type="dcterms:W3CDTF">2021-10-11T12:38:34Z</dcterms:modified>
</cp:coreProperties>
</file>