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is distance divided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measures the distance travelled 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is distance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Quantity having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divided by total time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quantity obtained by dividing displacement by 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Slope of speed time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Access of a body with uniform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is said to be a  _____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remains same in uniform circular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2021-10-11T12:38:38Z</dcterms:created>
  <dcterms:modified xsi:type="dcterms:W3CDTF">2021-10-11T12:38:38Z</dcterms:modified>
</cp:coreProperties>
</file>