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an object at rest will stay at rest and an object in motion will stay in 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speed of the speed and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inertia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of the body's change in position from the starting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an object has moved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the rate or speed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scientific methods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pattern of investigation  procedures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tentative answer to your question or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measure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are testing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you keep the same to keep the experiment 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2021-10-11T12:38:41Z</dcterms:created>
  <dcterms:modified xsi:type="dcterms:W3CDTF">2021-10-11T12:38:41Z</dcterms:modified>
</cp:coreProperties>
</file>