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on a Daily Basis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liquid to make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converstion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do in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something out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key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do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lifting someone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selfies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need to do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your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do with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to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"resting"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letting your voice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on a Daily Basis</dc:title>
  <dcterms:created xsi:type="dcterms:W3CDTF">2021-10-11T12:38:17Z</dcterms:created>
  <dcterms:modified xsi:type="dcterms:W3CDTF">2021-10-11T12:38:17Z</dcterms:modified>
</cp:coreProperties>
</file>