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Motion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force that keeps an object moving in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combination of all of the forces acting on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push or pull exerted on an object in order to change the motion of the object; force has size and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resistance of an object to a change in the speed or the direction of its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States that the total momentum of a system of objects does not change, as long as no outside forces are acting on that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situation in which two objects in close contact exchange energy and momentum.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location of a place or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measure of how fast something moves or the distance it moves, in a given amount of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Speed in a given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 every action, there is an equal and opposite reaction.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quantity that has both size and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rate at which velocity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object at rest will stay at rest, and an object in motion will stay in motion at a constant velocity, unless acted upon by an outside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change of position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object or point from which motion is determined.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measure of mass in motion; the momentum of an object is the product of its mass and its velocity.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F=MA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vocabulary words</dc:title>
  <dcterms:created xsi:type="dcterms:W3CDTF">2021-10-11T12:38:32Z</dcterms:created>
  <dcterms:modified xsi:type="dcterms:W3CDTF">2021-10-11T12:38:32Z</dcterms:modified>
</cp:coreProperties>
</file>