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Motionless In White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Abigail    </w:t>
      </w:r>
      <w:r>
        <w:t xml:space="preserve">   America    </w:t>
      </w:r>
      <w:r>
        <w:t xml:space="preserve">   City Lights    </w:t>
      </w:r>
      <w:r>
        <w:t xml:space="preserve">   Count Choculitis    </w:t>
      </w:r>
      <w:r>
        <w:t xml:space="preserve">   Devils Night    </w:t>
      </w:r>
      <w:r>
        <w:t xml:space="preserve">   Divine Infection    </w:t>
      </w:r>
      <w:r>
        <w:t xml:space="preserve">   Dragula    </w:t>
      </w:r>
      <w:r>
        <w:t xml:space="preserve">   Hatefuck    </w:t>
      </w:r>
      <w:r>
        <w:t xml:space="preserve">   If Its Dead We Will Kill It    </w:t>
      </w:r>
      <w:r>
        <w:t xml:space="preserve">   Immaculate Misconception    </w:t>
      </w:r>
      <w:r>
        <w:t xml:space="preserve">   Infamous    </w:t>
      </w:r>
      <w:r>
        <w:t xml:space="preserve">   Reincarnate    </w:t>
      </w:r>
      <w:r>
        <w:t xml:space="preserve">   Sick From The Melt    </w:t>
      </w:r>
      <w:r>
        <w:t xml:space="preserve">   Sinematic    </w:t>
      </w:r>
      <w:r>
        <w:t xml:space="preserve">   Synthetic Love    </w:t>
      </w:r>
      <w:r>
        <w:t xml:space="preserve">   Underdog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Motionless In White</dc:title>
  <dcterms:created xsi:type="dcterms:W3CDTF">2021-10-11T12:38:12Z</dcterms:created>
  <dcterms:modified xsi:type="dcterms:W3CDTF">2021-10-11T12:38:12Z</dcterms:modified>
</cp:coreProperties>
</file>