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Motionless Mochi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smartest in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kpop band is the world's most famous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a bunny smile in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Kim Taehyung's nickname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worlds most handsome men in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sunshine of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nickname is 'Worldwide Handsome'?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second cutest person in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BTS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nickname is 'mochi' due to is soft skin?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Motionless Mochi</dc:title>
  <dcterms:created xsi:type="dcterms:W3CDTF">2021-10-11T12:39:42Z</dcterms:created>
  <dcterms:modified xsi:type="dcterms:W3CDTF">2021-10-11T12:39:42Z</dcterms:modified>
</cp:coreProperties>
</file>