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Motions/Phases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rotates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and sun causes this to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moving or being 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revolves around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phases of the moon you see depends how much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shapes of the moon.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partial or total blocking of one object in space by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does this around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27.3 days for the moon to do this on its own axis.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side of what faces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phases the moon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Motions/Phases of the Moon</dc:title>
  <dcterms:created xsi:type="dcterms:W3CDTF">2021-10-11T12:38:52Z</dcterms:created>
  <dcterms:modified xsi:type="dcterms:W3CDTF">2021-10-11T12:38:52Z</dcterms:modified>
</cp:coreProperties>
</file>