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Motions &amp; Forces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law stating that any two masses attract each other with a force equal to a constant multiplied by the product of the two masses and divided by the square of the distance between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speed of an object in a particular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that are not opposite in directions and equal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of all the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total distance traveled divided by the total time elapsed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rate at which velocity changes over time, an object accelerates if its speed, direction or both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acceleration of an object is produced by a net force is directly proportional to the magnitude of the net force, in the same direction as the net force, and inversely proportional to the mass of the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quanity defined as the product of the physical and chemical properties of that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force that opposes motion between two surfaces that are in contact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forces acting in opposite directions on an object, and equal in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is a push or a pull that acts upon an object as a result of its interaction with another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push or pull acted on an object in order to change the motion of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object at rest stays at rest and an object in motion stays in motion with the same speed and in the same direction unless acted upon by an unbalanced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distance traveled divided by the time interval during which the motion occurred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of an object to resist be moves or if the object is in motion to resist a change in speed or direction until an outside force acts on the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measure of the amount of matter in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Motions &amp; Forces Vocab.</dc:title>
  <dcterms:created xsi:type="dcterms:W3CDTF">2021-10-11T12:38:28Z</dcterms:created>
  <dcterms:modified xsi:type="dcterms:W3CDTF">2021-10-11T12:38:28Z</dcterms:modified>
</cp:coreProperties>
</file>