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Motions Of The Earth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point in Earth's orbit where a hemisphere is tilted toward(summer) or away(winter) from the Sun as far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starting point for all time zones, centered in Greenwich,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extra day added every four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Time as calculated by the Sun's location in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tendency of an object to resist a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rotation of the planet Earth around its own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time based on the rotation of Earth as reflected in motions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takes 365 days for earth to make one of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imaginary line about which a body rotates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half of Earth that is north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half sphere of Earth which is south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influence of Earth's rotation on objects that move over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regular oval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time zone is a 15 degree wide longitude band that maintains the same time. There are 24 separate time zones.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imaginary line drawn around the earth equally distant from both poles, dividing the earth into northern and southern hemispheres and constituting the parallel of latitude 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tide with the least difference between low and high tides. moon in quarter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curved path of a celestial object or spacecraft around a star, planet, or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time or date  at which the sun crosses the celestial equator, when day and night are of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attractive force between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study of moon, stars, and other objects in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Motions Of The Earth </dc:title>
  <dcterms:created xsi:type="dcterms:W3CDTF">2021-10-11T12:39:10Z</dcterms:created>
  <dcterms:modified xsi:type="dcterms:W3CDTF">2021-10-11T12:39:10Z</dcterms:modified>
</cp:coreProperties>
</file>