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Motions and Energy Word Scramble</w:t>
      </w:r>
    </w:p>
    <w:p>
      <w:pPr>
        <w:pStyle w:val="Questions"/>
      </w:pPr>
      <w:r>
        <w:t xml:space="preserve">1. IKIETNC NEERGY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PITTANOLE REGNYE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CERFO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AYRGVTI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EORLRL TOSCEAR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TMNEEMOV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WIGHET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SMSA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OONIPSIT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NYERGE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EDSEP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RENCISAE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AREDCEES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OTTAL RYGEEN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Kinetic Energy    </w:t>
      </w:r>
      <w:r>
        <w:t xml:space="preserve">   Potential Energy    </w:t>
      </w:r>
      <w:r>
        <w:t xml:space="preserve">   Force    </w:t>
      </w:r>
      <w:r>
        <w:t xml:space="preserve">   Gravity    </w:t>
      </w:r>
      <w:r>
        <w:t xml:space="preserve">   Roller Coaster    </w:t>
      </w:r>
      <w:r>
        <w:t xml:space="preserve">   Movement    </w:t>
      </w:r>
      <w:r>
        <w:t xml:space="preserve">   Weight    </w:t>
      </w:r>
      <w:r>
        <w:t xml:space="preserve">   Mass    </w:t>
      </w:r>
      <w:r>
        <w:t xml:space="preserve">   Position    </w:t>
      </w:r>
      <w:r>
        <w:t xml:space="preserve">   Energy    </w:t>
      </w:r>
      <w:r>
        <w:t xml:space="preserve">   Speed    </w:t>
      </w:r>
      <w:r>
        <w:t xml:space="preserve">   Increase    </w:t>
      </w:r>
      <w:r>
        <w:t xml:space="preserve">   Decrease    </w:t>
      </w:r>
      <w:r>
        <w:t xml:space="preserve">   Total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Motions and Energy Word Scramble</dc:title>
  <dcterms:created xsi:type="dcterms:W3CDTF">2021-10-11T12:38:47Z</dcterms:created>
  <dcterms:modified xsi:type="dcterms:W3CDTF">2021-10-11T12:38:47Z</dcterms:modified>
</cp:coreProperties>
</file>