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earth    </w:t>
      </w:r>
      <w:r>
        <w:t xml:space="preserve">   poles    </w:t>
      </w:r>
      <w:r>
        <w:t xml:space="preserve">   inclined    </w:t>
      </w:r>
      <w:r>
        <w:t xml:space="preserve">   summer    </w:t>
      </w:r>
      <w:r>
        <w:t xml:space="preserve">   tilt    </w:t>
      </w:r>
      <w:r>
        <w:t xml:space="preserve">   equator    </w:t>
      </w:r>
      <w:r>
        <w:t xml:space="preserve">   hemisphere    </w:t>
      </w:r>
      <w:r>
        <w:t xml:space="preserve">   autumn    </w:t>
      </w:r>
      <w:r>
        <w:t xml:space="preserve">   geoid    </w:t>
      </w:r>
      <w:r>
        <w:t xml:space="preserve">   circle of illumination    </w:t>
      </w:r>
      <w:r>
        <w:t xml:space="preserve">   orbit    </w:t>
      </w:r>
      <w:r>
        <w:t xml:space="preserve">   night    </w:t>
      </w:r>
      <w:r>
        <w:t xml:space="preserve">   day    </w:t>
      </w:r>
      <w:r>
        <w:t xml:space="preserve">   seasons    </w:t>
      </w:r>
      <w:r>
        <w:t xml:space="preserve">   winter solstice    </w:t>
      </w:r>
      <w:r>
        <w:t xml:space="preserve">   summer solstice    </w:t>
      </w:r>
      <w:r>
        <w:t xml:space="preserve">   equinox    </w:t>
      </w:r>
      <w:r>
        <w:t xml:space="preserve">   leap year    </w:t>
      </w:r>
      <w:r>
        <w:t xml:space="preserve">   axis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of the Earth</dc:title>
  <dcterms:created xsi:type="dcterms:W3CDTF">2021-10-11T12:39:27Z</dcterms:created>
  <dcterms:modified xsi:type="dcterms:W3CDTF">2021-10-11T12:39:27Z</dcterms:modified>
</cp:coreProperties>
</file>