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Motivated to Educate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collaboration    </w:t>
      </w:r>
      <w:r>
        <w:t xml:space="preserve">   motivation    </w:t>
      </w:r>
      <w:r>
        <w:t xml:space="preserve">   Inspiration    </w:t>
      </w:r>
      <w:r>
        <w:t xml:space="preserve">   apology    </w:t>
      </w:r>
      <w:r>
        <w:t xml:space="preserve">   at risk    </w:t>
      </w:r>
      <w:r>
        <w:t xml:space="preserve">   consistent    </w:t>
      </w:r>
      <w:r>
        <w:t xml:space="preserve">   forgiveness    </w:t>
      </w:r>
      <w:r>
        <w:t xml:space="preserve">   humor    </w:t>
      </w:r>
      <w:r>
        <w:t xml:space="preserve">   influence    </w:t>
      </w:r>
      <w:r>
        <w:t xml:space="preserve">   perceptions    </w:t>
      </w:r>
      <w:r>
        <w:t xml:space="preserve">   procedures    </w:t>
      </w:r>
      <w:r>
        <w:t xml:space="preserve">   recovery    </w:t>
      </w:r>
      <w:r>
        <w:t xml:space="preserve">   redemption    </w:t>
      </w:r>
      <w:r>
        <w:t xml:space="preserve">   renewal    </w:t>
      </w:r>
      <w:r>
        <w:t xml:space="preserve">   restitution    </w:t>
      </w:r>
      <w:r>
        <w:t xml:space="preserve">   restoration    </w:t>
      </w:r>
      <w:r>
        <w:t xml:space="preserve">   sincerity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Motivated to Educate</dc:title>
  <dcterms:created xsi:type="dcterms:W3CDTF">2021-10-11T12:40:00Z</dcterms:created>
  <dcterms:modified xsi:type="dcterms:W3CDTF">2021-10-11T12:40:00Z</dcterms:modified>
</cp:coreProperties>
</file>