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Motivating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effort    </w:t>
      </w:r>
      <w:r>
        <w:t xml:space="preserve">   enjoy    </w:t>
      </w:r>
      <w:r>
        <w:t xml:space="preserve">   live    </w:t>
      </w:r>
      <w:r>
        <w:t xml:space="preserve">   learn    </w:t>
      </w:r>
      <w:r>
        <w:t xml:space="preserve">   smile    </w:t>
      </w:r>
      <w:r>
        <w:t xml:space="preserve">   kindess    </w:t>
      </w:r>
      <w:r>
        <w:t xml:space="preserve">   caregiver    </w:t>
      </w:r>
      <w:r>
        <w:t xml:space="preserve">   yourself    </w:t>
      </w:r>
      <w:r>
        <w:t xml:space="preserve">   love    </w:t>
      </w:r>
      <w:r>
        <w:t xml:space="preserve">   life    </w:t>
      </w:r>
      <w:r>
        <w:t xml:space="preserve">   confidence    </w:t>
      </w:r>
      <w:r>
        <w:t xml:space="preserve">   encourage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</dc:title>
  <dcterms:created xsi:type="dcterms:W3CDTF">2021-10-11T12:39:04Z</dcterms:created>
  <dcterms:modified xsi:type="dcterms:W3CDTF">2021-10-11T12:39:04Z</dcterms:modified>
</cp:coreProperties>
</file>