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Motivating Employees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is done when a new employee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payment given to employees based on the sales they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payment from an employer to an employee,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 money for doing well or doing a special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an employee will get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Adding additional activities within the same level to an existing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Groups in the business doing a task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Adding things to a job to make them more motivating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retirement plan that gives employees a share in the profits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compensation employers can give employees which is outside of their stated wage or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Ways of motivation that don't involve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Rewards for good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ppl who are driven to do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driving force which affects the choice of alternatives in the behaviour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management practice of sharing information, rewards, and power with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employment where worker is paid a fixed piece rate per unit produced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 Employees</dc:title>
  <dcterms:created xsi:type="dcterms:W3CDTF">2021-10-11T12:40:13Z</dcterms:created>
  <dcterms:modified xsi:type="dcterms:W3CDTF">2021-10-11T12:40:13Z</dcterms:modified>
</cp:coreProperties>
</file>