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passion    </w:t>
      </w:r>
      <w:r>
        <w:t xml:space="preserve">   expectation    </w:t>
      </w:r>
      <w:r>
        <w:t xml:space="preserve">   religious    </w:t>
      </w:r>
      <w:r>
        <w:t xml:space="preserve">   materialistic    </w:t>
      </w:r>
      <w:r>
        <w:t xml:space="preserve">   status    </w:t>
      </w:r>
      <w:r>
        <w:t xml:space="preserve">   philanthropic    </w:t>
      </w:r>
      <w:r>
        <w:t xml:space="preserve">   creativity    </w:t>
      </w:r>
      <w:r>
        <w:t xml:space="preserve">   competition    </w:t>
      </w:r>
      <w:r>
        <w:t xml:space="preserve">   example    </w:t>
      </w:r>
      <w:r>
        <w:t xml:space="preserve">   ethical    </w:t>
      </w:r>
      <w:r>
        <w:t xml:space="preserve">   career    </w:t>
      </w:r>
      <w:r>
        <w:t xml:space="preserve">   society    </w:t>
      </w:r>
      <w:r>
        <w:t xml:space="preserve">   ecological    </w:t>
      </w:r>
      <w:r>
        <w:t xml:space="preserve">   social    </w:t>
      </w:r>
      <w:r>
        <w:t xml:space="preserve">   reputation    </w:t>
      </w:r>
      <w:r>
        <w:t xml:space="preserve">   Family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2021-10-11T12:39:46Z</dcterms:created>
  <dcterms:modified xsi:type="dcterms:W3CDTF">2021-10-11T12:39:46Z</dcterms:modified>
</cp:coreProperties>
</file>