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Happy, 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quote, song, or person can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have this to achieve your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good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mixed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takes this to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good you can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 not have this then you will not 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wants to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not a pessimist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wanting to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2021-10-11T12:38:31Z</dcterms:created>
  <dcterms:modified xsi:type="dcterms:W3CDTF">2021-10-11T12:38:31Z</dcterms:modified>
</cp:coreProperties>
</file>