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Postponement of immediate gratification in pursuit of long-term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that energizes, guides, and maintains behavior toward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drive (physiological state) creates arousal which motivates an individual to satisfy that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 of motivation during which behaviors allow organism to complete goal or make it more likely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 equilibrium within the body (like a thermostat)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Aspect of motivation where behavior is focused toward or away from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Aspect of motivation where behavior is characterized by a high degree of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deficiency either biological or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Psychological state that motivates organism to satisfy a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of motivation where there is direct interaction with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2021-10-11T12:39:53Z</dcterms:created>
  <dcterms:modified xsi:type="dcterms:W3CDTF">2021-10-11T12:39:53Z</dcterms:modified>
</cp:coreProperties>
</file>