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Need for power, achievement and affliation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general desire or willingness of someone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Theory that collapses Maslow's theory into three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Discourages undesirable behavior with unpleasant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Removing Unfair Treatment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Includes satisfier and hygiene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determines the willingness of an individual to work hard at tasks important to the organization?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 strategies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Hierarchy of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basic premise is that tasks goals  can be highly motivating if they are properly set and if they are well managed.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</dc:title>
  <dcterms:created xsi:type="dcterms:W3CDTF">2021-10-11T12:39:58Z</dcterms:created>
  <dcterms:modified xsi:type="dcterms:W3CDTF">2021-10-11T12:39:58Z</dcterms:modified>
</cp:coreProperties>
</file>