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amotivation    </w:t>
      </w:r>
      <w:r>
        <w:t xml:space="preserve">   attribution    </w:t>
      </w:r>
      <w:r>
        <w:t xml:space="preserve">   causality    </w:t>
      </w:r>
      <w:r>
        <w:t xml:space="preserve">   effort    </w:t>
      </w:r>
      <w:r>
        <w:t xml:space="preserve">   extrinsic    </w:t>
      </w:r>
      <w:r>
        <w:t xml:space="preserve">   Identified    </w:t>
      </w:r>
      <w:r>
        <w:t xml:space="preserve">   Intrinsic    </w:t>
      </w:r>
      <w:r>
        <w:t xml:space="preserve">   introjected    </w:t>
      </w:r>
      <w:r>
        <w:t xml:space="preserve">   locus of control    </w:t>
      </w:r>
      <w:r>
        <w:t xml:space="preserve">   Luck    </w:t>
      </w:r>
      <w:r>
        <w:t xml:space="preserve">   Motivation    </w:t>
      </w:r>
      <w:r>
        <w:t xml:space="preserve">   regulation    </w:t>
      </w:r>
      <w:r>
        <w:t xml:space="preserve">   stability    </w:t>
      </w:r>
      <w:r>
        <w:t xml:space="preserve">   task difficulty    </w:t>
      </w:r>
      <w:r>
        <w:t xml:space="preserve">   To accomplish    </w:t>
      </w:r>
      <w:r>
        <w:t xml:space="preserve">   To experience    </w:t>
      </w:r>
      <w:r>
        <w:t xml:space="preserve">   to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2021-10-11T12:38:33Z</dcterms:created>
  <dcterms:modified xsi:type="dcterms:W3CDTF">2021-10-11T12:38:33Z</dcterms:modified>
</cp:coreProperties>
</file>