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</w:t>
      </w:r>
    </w:p>
    <w:p>
      <w:pPr>
        <w:pStyle w:val="Questions"/>
      </w:pPr>
      <w:r>
        <w:t xml:space="preserve">1. CTLYASAT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DRIEES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EMENUGONACETR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ISMETUP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SUMPILE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NITIEVCNE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INIOCNIANTL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ETISTNER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ITOVEM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ONSRAE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SWIH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CATINO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IATACUOTN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GAENL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IPDINOOTSIS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DVRIE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RFEI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IKMGMIC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EGOOS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EGHNUR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</dc:title>
  <dcterms:created xsi:type="dcterms:W3CDTF">2021-10-11T12:40:02Z</dcterms:created>
  <dcterms:modified xsi:type="dcterms:W3CDTF">2021-10-11T12:40:02Z</dcterms:modified>
</cp:coreProperties>
</file>