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feedback    </w:t>
      </w:r>
      <w:r>
        <w:t xml:space="preserve">   accomplishments    </w:t>
      </w:r>
      <w:r>
        <w:t xml:space="preserve">   support    </w:t>
      </w:r>
      <w:r>
        <w:t xml:space="preserve">   focused    </w:t>
      </w:r>
      <w:r>
        <w:t xml:space="preserve">   patient    </w:t>
      </w:r>
      <w:r>
        <w:t xml:space="preserve">   proactive    </w:t>
      </w:r>
      <w:r>
        <w:t xml:space="preserve">   virtual    </w:t>
      </w:r>
      <w:r>
        <w:t xml:space="preserve">   flexible    </w:t>
      </w:r>
      <w:r>
        <w:t xml:space="preserve">   motivation    </w:t>
      </w:r>
      <w:r>
        <w:t xml:space="preserve">   attitude    </w:t>
      </w:r>
      <w:r>
        <w:t xml:space="preserve">   engage    </w:t>
      </w:r>
      <w:r>
        <w:t xml:space="preserve">   collaboration    </w:t>
      </w:r>
      <w:r>
        <w:t xml:space="preserve">   touchpoint    </w:t>
      </w:r>
      <w:r>
        <w:t xml:space="preserve">   team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2021-10-11T12:40:11Z</dcterms:created>
  <dcterms:modified xsi:type="dcterms:W3CDTF">2021-10-11T12:40:11Z</dcterms:modified>
</cp:coreProperties>
</file>