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teammate    </w:t>
      </w:r>
      <w:r>
        <w:t xml:space="preserve">   greatness    </w:t>
      </w:r>
      <w:r>
        <w:t xml:space="preserve">   achieve    </w:t>
      </w:r>
      <w:r>
        <w:t xml:space="preserve">   success    </w:t>
      </w:r>
      <w:r>
        <w:t xml:space="preserve">   sweat    </w:t>
      </w:r>
      <w:r>
        <w:t xml:space="preserve">   love    </w:t>
      </w:r>
      <w:r>
        <w:t xml:space="preserve">   winner    </w:t>
      </w:r>
      <w:r>
        <w:t xml:space="preserve">   magicword    </w:t>
      </w:r>
      <w:r>
        <w:t xml:space="preserve">   work    </w:t>
      </w:r>
      <w:r>
        <w:t xml:space="preserve">   heart    </w:t>
      </w:r>
      <w:r>
        <w:t xml:space="preserve">   skills    </w:t>
      </w:r>
      <w:r>
        <w:t xml:space="preserve">   desire    </w:t>
      </w:r>
      <w:r>
        <w:t xml:space="preserve">   dreams    </w:t>
      </w:r>
      <w:r>
        <w:t xml:space="preserve">   extrinsic motivation    </w:t>
      </w:r>
      <w:r>
        <w:t xml:space="preserve">   intrinsic motivation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2021-10-11T12:38:48Z</dcterms:created>
  <dcterms:modified xsi:type="dcterms:W3CDTF">2021-10-11T12:38:48Z</dcterms:modified>
</cp:coreProperties>
</file>