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hope    </w:t>
      </w:r>
      <w:r>
        <w:t xml:space="preserve">   self    </w:t>
      </w:r>
      <w:r>
        <w:t xml:space="preserve">   grades    </w:t>
      </w:r>
      <w:r>
        <w:t xml:space="preserve">   money    </w:t>
      </w:r>
      <w:r>
        <w:t xml:space="preserve">   tutor    </w:t>
      </w:r>
      <w:r>
        <w:t xml:space="preserve">   Counselor    </w:t>
      </w:r>
      <w:r>
        <w:t xml:space="preserve">   family    </w:t>
      </w:r>
      <w:r>
        <w:t xml:space="preserve">   work    </w:t>
      </w:r>
      <w:r>
        <w:t xml:space="preserve">   yoga    </w:t>
      </w:r>
      <w:r>
        <w:t xml:space="preserve">   East Central     </w:t>
      </w:r>
      <w:r>
        <w:t xml:space="preserve">   Stress    </w:t>
      </w:r>
      <w:r>
        <w:t xml:space="preserve">   Life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2021-10-11T12:38:23Z</dcterms:created>
  <dcterms:modified xsi:type="dcterms:W3CDTF">2021-10-11T12:38:23Z</dcterms:modified>
</cp:coreProperties>
</file>