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to satisfy basic biology, food, water, oxygen, body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 theory is based on the concept of____________________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ultimate "goal" in the Maslow's Hierarchy of needs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the first steps towards a goal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to love and be loved, be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desire to perform an act to gain an external reward or avoid a consequence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for safety and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to work towards a goal despite obstacles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motivation is responsible for arousal, direction, magnitude, and maintenance of effort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perceive reality accurately,believe they have a mission to accomplish and frequently have "peak experience"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feeling that results when someone becomes aware of a bodily  response, who's theory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Motivation is all the process that initiate, direct, and __________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and attention applied to achieve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many species, behavior is motivated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are motivated to maintain an ________________ level arousal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</dc:title>
  <dcterms:created xsi:type="dcterms:W3CDTF">2021-10-11T12:39:08Z</dcterms:created>
  <dcterms:modified xsi:type="dcterms:W3CDTF">2021-10-11T12:39:08Z</dcterms:modified>
</cp:coreProperties>
</file>