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 &amp; Emotion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Androgens    </w:t>
      </w:r>
      <w:r>
        <w:t xml:space="preserve">   Anorexia    </w:t>
      </w:r>
      <w:r>
        <w:t xml:space="preserve">   Arousal    </w:t>
      </w:r>
      <w:r>
        <w:t xml:space="preserve">   Blood Chemistry    </w:t>
      </w:r>
      <w:r>
        <w:t xml:space="preserve">   Brain Processes    </w:t>
      </w:r>
      <w:r>
        <w:t xml:space="preserve">   Bulimia    </w:t>
      </w:r>
      <w:r>
        <w:t xml:space="preserve">   Cannon-Bard    </w:t>
      </w:r>
      <w:r>
        <w:t xml:space="preserve">   Catharsis    </w:t>
      </w:r>
      <w:r>
        <w:t xml:space="preserve">   Competance    </w:t>
      </w:r>
      <w:r>
        <w:t xml:space="preserve">   Display Rules    </w:t>
      </w:r>
      <w:r>
        <w:t xml:space="preserve">   Drive    </w:t>
      </w:r>
      <w:r>
        <w:t xml:space="preserve">   Emotion    </w:t>
      </w:r>
      <w:r>
        <w:t xml:space="preserve">   Estrogens    </w:t>
      </w:r>
      <w:r>
        <w:t xml:space="preserve">   Etrinsic    </w:t>
      </w:r>
      <w:r>
        <w:t xml:space="preserve">   Facial Feedback    </w:t>
      </w:r>
      <w:r>
        <w:t xml:space="preserve">   Gastric Signals    </w:t>
      </w:r>
      <w:r>
        <w:t xml:space="preserve">   Homeostasis    </w:t>
      </w:r>
      <w:r>
        <w:t xml:space="preserve">   Instinct    </w:t>
      </w:r>
      <w:r>
        <w:t xml:space="preserve">   Intrensic    </w:t>
      </w:r>
      <w:r>
        <w:t xml:space="preserve">   James-Lange    </w:t>
      </w:r>
      <w:r>
        <w:t xml:space="preserve">   Maslow's Heiarchy    </w:t>
      </w:r>
      <w:r>
        <w:t xml:space="preserve">   Need    </w:t>
      </w:r>
      <w:r>
        <w:t xml:space="preserve">   Polygraph    </w:t>
      </w:r>
      <w:r>
        <w:t xml:space="preserve">   Relatedness    </w:t>
      </w:r>
      <w:r>
        <w:t xml:space="preserve">   Self Determination    </w:t>
      </w:r>
      <w:r>
        <w:t xml:space="preserve">   Self-Regulation    </w:t>
      </w:r>
      <w:r>
        <w:t xml:space="preserve">   Set Point    </w:t>
      </w:r>
      <w:r>
        <w:t xml:space="preserve">   Yerkes-Dodson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&amp; Emotion Chapter 10</dc:title>
  <dcterms:created xsi:type="dcterms:W3CDTF">2021-10-11T12:39:41Z</dcterms:created>
  <dcterms:modified xsi:type="dcterms:W3CDTF">2021-10-11T12:39:41Z</dcterms:modified>
</cp:coreProperties>
</file>