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&amp; Motivators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this type of ownership increase motivational mindset.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motivated by being clear about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trying to make something better it gets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Motivators are Power Sources, Demotivators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Goals should be broken into .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motivator reflects a person's internal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motivator provides the greatest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motivation includes reward and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motivator includes ownership and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experiences are powerful motivators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&amp; Motivators</dc:title>
  <dcterms:created xsi:type="dcterms:W3CDTF">2021-10-11T12:38:40Z</dcterms:created>
  <dcterms:modified xsi:type="dcterms:W3CDTF">2021-10-11T12:38:40Z</dcterms:modified>
</cp:coreProperties>
</file>