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 to Acquire &amp; Achieve, to Bond &amp; Belong, to be Challenged &amp; Comprehend and to Define &amp;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will behave or act in a certain way because they are motivated to select a specific behavior over other behaviours due to what they expect the result of that selected behaviour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needs similar to Maslow's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theory states that goal setting is essentially linked to task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for satisfaction (motivators/satisfiers) and factors for dissatisfaction (hygiene factors/ dissatisfiers)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main driving motivators: The needs for achievement, affiliation, or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lower down in the hierarchy must be satisfied before individuals can attend to needs higher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shaping behaviour by controlling the consequences of the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individual’s motivation level is correlated to the perception of equity, fairness and justice practiced by the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two contrasting sets of assumptions that managers make about their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Theories</dc:title>
  <dcterms:created xsi:type="dcterms:W3CDTF">2021-10-11T12:39:02Z</dcterms:created>
  <dcterms:modified xsi:type="dcterms:W3CDTF">2021-10-11T12:39:02Z</dcterms:modified>
</cp:coreProperties>
</file>